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C489" w14:textId="0AB94F62" w:rsidR="00041285" w:rsidRDefault="00FB01DA" w:rsidP="00675367">
      <w:pPr>
        <w:pStyle w:val="Cmsor1"/>
        <w:jc w:val="center"/>
        <w:rPr>
          <w:rFonts w:ascii="Times New Roman" w:hAnsi="Times New Roman" w:cs="Times New Roman"/>
        </w:rPr>
      </w:pPr>
      <w:proofErr w:type="spellStart"/>
      <w:r w:rsidRPr="00675367">
        <w:rPr>
          <w:rFonts w:ascii="Times New Roman" w:hAnsi="Times New Roman" w:cs="Times New Roman"/>
        </w:rPr>
        <w:t>ÖNÉLETRAJZ</w:t>
      </w:r>
      <w:proofErr w:type="spellEnd"/>
    </w:p>
    <w:p w14:paraId="5ACD0B9E" w14:textId="0227097E" w:rsidR="00675367" w:rsidRPr="00675367" w:rsidRDefault="00407C3A" w:rsidP="00675367"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950F17" wp14:editId="6074108C">
            <wp:simplePos x="0" y="0"/>
            <wp:positionH relativeFrom="column">
              <wp:posOffset>4438650</wp:posOffset>
            </wp:positionH>
            <wp:positionV relativeFrom="paragraph">
              <wp:posOffset>12700</wp:posOffset>
            </wp:positionV>
            <wp:extent cx="914400" cy="1625768"/>
            <wp:effectExtent l="0" t="0" r="0" b="0"/>
            <wp:wrapNone/>
            <wp:docPr id="13898675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625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EE93CF" w14:textId="1FCA712B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Személyes</w:t>
      </w:r>
      <w:proofErr w:type="spellEnd"/>
      <w:r w:rsidRPr="006753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adatok</w:t>
      </w:r>
      <w:proofErr w:type="spellEnd"/>
    </w:p>
    <w:p w14:paraId="0EA95673" w14:textId="54ED64A5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367">
        <w:rPr>
          <w:rFonts w:ascii="Times New Roman" w:hAnsi="Times New Roman" w:cs="Times New Roman"/>
          <w:sz w:val="24"/>
          <w:szCs w:val="24"/>
        </w:rPr>
        <w:t>Név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>: Beregszászi Roland</w:t>
      </w:r>
      <w:r w:rsidRPr="006753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Telefonszám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: </w:t>
      </w:r>
      <w:r w:rsidR="00675367" w:rsidRPr="00675367">
        <w:rPr>
          <w:rFonts w:ascii="Times New Roman" w:hAnsi="Times New Roman" w:cs="Times New Roman"/>
          <w:sz w:val="24"/>
          <w:szCs w:val="24"/>
        </w:rPr>
        <w:t>06/70 269-2395</w:t>
      </w:r>
      <w:r w:rsidRPr="00675367">
        <w:rPr>
          <w:rFonts w:ascii="Times New Roman" w:hAnsi="Times New Roman" w:cs="Times New Roman"/>
          <w:sz w:val="24"/>
          <w:szCs w:val="24"/>
        </w:rPr>
        <w:br/>
        <w:t xml:space="preserve">E-mail: </w:t>
      </w:r>
      <w:r w:rsidR="00675367" w:rsidRPr="00675367">
        <w:rPr>
          <w:rFonts w:ascii="Times New Roman" w:hAnsi="Times New Roman" w:cs="Times New Roman"/>
          <w:sz w:val="24"/>
          <w:szCs w:val="24"/>
        </w:rPr>
        <w:t>r.beregszaszi13@gmail.com</w:t>
      </w:r>
      <w:r w:rsidRPr="0067536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Lakóhely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: </w:t>
      </w:r>
      <w:r w:rsidR="00675367" w:rsidRPr="00675367">
        <w:rPr>
          <w:rFonts w:ascii="Times New Roman" w:hAnsi="Times New Roman" w:cs="Times New Roman"/>
          <w:sz w:val="24"/>
          <w:szCs w:val="24"/>
        </w:rPr>
        <w:t xml:space="preserve">4937 Barabás Béke </w:t>
      </w:r>
      <w:proofErr w:type="spellStart"/>
      <w:r w:rsidR="00675367" w:rsidRPr="00675367">
        <w:rPr>
          <w:rFonts w:ascii="Times New Roman" w:hAnsi="Times New Roman" w:cs="Times New Roman"/>
          <w:sz w:val="24"/>
          <w:szCs w:val="24"/>
        </w:rPr>
        <w:t>út</w:t>
      </w:r>
      <w:proofErr w:type="spellEnd"/>
      <w:r w:rsidR="00675367" w:rsidRPr="00675367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16642FC" w14:textId="3836E80A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="00407C3A">
        <w:rPr>
          <w:rFonts w:ascii="Times New Roman" w:hAnsi="Times New Roman" w:cs="Times New Roman"/>
          <w:b/>
          <w:sz w:val="24"/>
          <w:szCs w:val="24"/>
        </w:rPr>
        <w:t>Személyes</w:t>
      </w:r>
      <w:proofErr w:type="spellEnd"/>
      <w:r w:rsidR="00407C3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7C3A">
        <w:rPr>
          <w:rFonts w:ascii="Times New Roman" w:hAnsi="Times New Roman" w:cs="Times New Roman"/>
          <w:b/>
          <w:sz w:val="24"/>
          <w:szCs w:val="24"/>
        </w:rPr>
        <w:t>bemutatkozás</w:t>
      </w:r>
      <w:proofErr w:type="spellEnd"/>
    </w:p>
    <w:p w14:paraId="1B2482C8" w14:textId="23547428" w:rsidR="00041285" w:rsidRPr="00675367" w:rsidRDefault="00B10F7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Beregszészi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Roland </w:t>
      </w:r>
      <w:proofErr w:type="spellStart"/>
      <w:r>
        <w:rPr>
          <w:rFonts w:ascii="Times New Roman" w:hAnsi="Times New Roman" w:cs="Times New Roman"/>
          <w:sz w:val="24"/>
          <w:szCs w:val="24"/>
        </w:rPr>
        <w:t>vagyok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 </w:t>
      </w:r>
      <w:proofErr w:type="spellStart"/>
      <w:r>
        <w:rPr>
          <w:rFonts w:ascii="Times New Roman" w:hAnsi="Times New Roman" w:cs="Times New Roman"/>
          <w:sz w:val="24"/>
          <w:szCs w:val="24"/>
        </w:rPr>
        <w:t>éves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Pályakezdő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vadgazda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mérnök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vagyok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vadászvizsgával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erős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érdeklődéssel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vadgazdálkodás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iránt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Tanulmányaim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terepgyakorlatokon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megismerkedtem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vadállomány-kezelés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vadkár-megelőzés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vadgazdálkodási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feladatok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alapjaival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Célom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hogy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vadászatra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jogosultnál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kapcsolódó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területen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hosszú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távon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gyakorlati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tapasztalatot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szerezzek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szakmailag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01DA" w:rsidRPr="00675367">
        <w:rPr>
          <w:rFonts w:ascii="Times New Roman" w:hAnsi="Times New Roman" w:cs="Times New Roman"/>
          <w:sz w:val="24"/>
          <w:szCs w:val="24"/>
        </w:rPr>
        <w:t>fejlődjek</w:t>
      </w:r>
      <w:proofErr w:type="spellEnd"/>
      <w:r w:rsidR="00FB01DA" w:rsidRPr="00675367">
        <w:rPr>
          <w:rFonts w:ascii="Times New Roman" w:hAnsi="Times New Roman" w:cs="Times New Roman"/>
          <w:sz w:val="24"/>
          <w:szCs w:val="24"/>
        </w:rPr>
        <w:t>.</w:t>
      </w:r>
    </w:p>
    <w:p w14:paraId="158CC0AD" w14:textId="7724EA92" w:rsidR="00041285" w:rsidRPr="00B10F74" w:rsidRDefault="00FB01DA" w:rsidP="00B10F74">
      <w:pPr>
        <w:rPr>
          <w:rFonts w:ascii="Times New Roman" w:hAnsi="Times New Roman" w:cs="Times New Roman"/>
          <w:b/>
          <w:sz w:val="24"/>
          <w:szCs w:val="24"/>
        </w:rPr>
      </w:pPr>
      <w:r w:rsidRPr="00B10F74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B10F74">
        <w:rPr>
          <w:rFonts w:ascii="Times New Roman" w:hAnsi="Times New Roman" w:cs="Times New Roman"/>
          <w:b/>
          <w:sz w:val="24"/>
          <w:szCs w:val="24"/>
        </w:rPr>
        <w:t>Iskolai</w:t>
      </w:r>
      <w:proofErr w:type="spellEnd"/>
      <w:r w:rsidRPr="00B10F7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0F74">
        <w:rPr>
          <w:rFonts w:ascii="Times New Roman" w:hAnsi="Times New Roman" w:cs="Times New Roman"/>
          <w:b/>
          <w:sz w:val="24"/>
          <w:szCs w:val="24"/>
        </w:rPr>
        <w:t>végzettsé</w:t>
      </w:r>
      <w:r w:rsidR="00675367" w:rsidRPr="00B10F74">
        <w:rPr>
          <w:rFonts w:ascii="Times New Roman" w:hAnsi="Times New Roman" w:cs="Times New Roman"/>
          <w:b/>
          <w:sz w:val="24"/>
          <w:szCs w:val="24"/>
        </w:rPr>
        <w:t>g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br/>
      </w:r>
      <w:r w:rsidR="00675367" w:rsidRPr="00B10F74">
        <w:rPr>
          <w:rFonts w:ascii="Times New Roman" w:hAnsi="Times New Roman" w:cs="Times New Roman"/>
          <w:sz w:val="24"/>
          <w:szCs w:val="24"/>
        </w:rPr>
        <w:t xml:space="preserve">Debreceni Egyetem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Mezőgazdaság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Élelmiszertudományi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Környezetgazdálkodási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Kar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Vadgazda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mérnök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BSc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>)</w:t>
      </w:r>
      <w:r w:rsidRPr="00B10F7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Szakdolgozat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0F74">
        <w:rPr>
          <w:rFonts w:ascii="Times New Roman" w:hAnsi="Times New Roman" w:cs="Times New Roman"/>
          <w:sz w:val="24"/>
          <w:szCs w:val="24"/>
        </w:rPr>
        <w:t>címe</w:t>
      </w:r>
      <w:proofErr w:type="spellEnd"/>
      <w:r w:rsidRPr="00B10F74">
        <w:rPr>
          <w:rFonts w:ascii="Times New Roman" w:hAnsi="Times New Roman" w:cs="Times New Roman"/>
          <w:sz w:val="24"/>
          <w:szCs w:val="24"/>
        </w:rPr>
        <w:t xml:space="preserve">: </w:t>
      </w:r>
      <w:r w:rsidR="00675367" w:rsidRPr="00B10F74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dámszarvas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gazdálkodás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elemzése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trófeák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minősége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alapján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Bockerek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Vadásztársaság</w:t>
      </w:r>
      <w:proofErr w:type="spellEnd"/>
      <w:r w:rsidR="00675367" w:rsidRPr="00B10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367" w:rsidRPr="00B10F74">
        <w:rPr>
          <w:rFonts w:ascii="Times New Roman" w:hAnsi="Times New Roman" w:cs="Times New Roman"/>
          <w:sz w:val="24"/>
          <w:szCs w:val="24"/>
        </w:rPr>
        <w:t>területén</w:t>
      </w:r>
      <w:proofErr w:type="spellEnd"/>
    </w:p>
    <w:p w14:paraId="35CEAD91" w14:textId="77777777" w:rsidR="00675367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Szakmai</w:t>
      </w:r>
      <w:proofErr w:type="spellEnd"/>
      <w:r w:rsidRPr="006753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tapasztalat</w:t>
      </w:r>
      <w:proofErr w:type="spellEnd"/>
      <w:r w:rsidRPr="00675367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gyakorlat</w:t>
      </w:r>
      <w:proofErr w:type="spellEnd"/>
    </w:p>
    <w:p w14:paraId="28FF4458" w14:textId="14C0A676" w:rsidR="00675367" w:rsidRPr="00675367" w:rsidRDefault="0067536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367">
        <w:rPr>
          <w:rFonts w:ascii="Times New Roman" w:hAnsi="Times New Roman" w:cs="Times New Roman"/>
          <w:sz w:val="24"/>
          <w:szCs w:val="24"/>
        </w:rPr>
        <w:t>Tnulmányaim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során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gyakorlataimat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több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helyen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végeztem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mint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például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Bockerek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Vadásztársaságnál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töltöttem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illetve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Debrecenben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Egyetértés</w:t>
      </w:r>
      <w:proofErr w:type="spellEnd"/>
      <w:r w:rsidRPr="00675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bCs/>
          <w:sz w:val="24"/>
          <w:szCs w:val="24"/>
        </w:rPr>
        <w:t>Vadásztársaságnál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Minden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helyen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aktívan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részt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vettem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vadgazdálkodási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feladatokban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mindenhol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elégedettek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voltak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munkámmal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szakma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iránti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elhivatottságommal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>.</w:t>
      </w:r>
    </w:p>
    <w:p w14:paraId="67A0CCD7" w14:textId="1EDF544F" w:rsidR="00B10F74" w:rsidRPr="00B10F74" w:rsidRDefault="00FB01DA">
      <w:pPr>
        <w:rPr>
          <w:rFonts w:ascii="Times New Roman" w:hAnsi="Times New Roman" w:cs="Times New Roman"/>
          <w:b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Képesítések</w:t>
      </w:r>
      <w:proofErr w:type="spellEnd"/>
      <w:r w:rsidRPr="00675367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jogosultságok</w:t>
      </w:r>
      <w:proofErr w:type="spellEnd"/>
    </w:p>
    <w:p w14:paraId="48A6FB93" w14:textId="3714CEB3" w:rsidR="00675367" w:rsidRPr="00B10F74" w:rsidRDefault="00B10F74" w:rsidP="00B10F74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Vadászvizsga</w:t>
      </w:r>
      <w:proofErr w:type="spellEnd"/>
    </w:p>
    <w:p w14:paraId="35E115A2" w14:textId="22FD8B69" w:rsidR="00B10F74" w:rsidRPr="00074E4A" w:rsidRDefault="00B10F74" w:rsidP="00074E4A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Felső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</w:t>
      </w:r>
      <w:r w:rsidR="00074E4A">
        <w:rPr>
          <w:rFonts w:ascii="Times New Roman" w:hAnsi="Times New Roman" w:cs="Times New Roman"/>
          <w:bCs/>
          <w:sz w:val="24"/>
          <w:szCs w:val="24"/>
        </w:rPr>
        <w:t>ku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BSC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végzetség</w:t>
      </w:r>
      <w:proofErr w:type="spellEnd"/>
    </w:p>
    <w:p w14:paraId="5F150E18" w14:textId="77777777" w:rsidR="00074E4A" w:rsidRPr="00074E4A" w:rsidRDefault="00074E4A" w:rsidP="00074E4A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495163AC" w14:textId="25C5F1FC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Szakmai</w:t>
      </w:r>
      <w:proofErr w:type="spellEnd"/>
      <w:r w:rsidRPr="006753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ismeretek</w:t>
      </w:r>
      <w:proofErr w:type="spellEnd"/>
    </w:p>
    <w:p w14:paraId="5269A748" w14:textId="719B03C9" w:rsidR="00041285" w:rsidRPr="00675367" w:rsidRDefault="00FB01DA" w:rsidP="00B10F74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Vadgazdálkodási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tervezés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alapjai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Vadállomány-kezelés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Vadkár-megelőzés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felmérés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Trófeabírálat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alapjai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Vadászati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jogszabályok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alapismerete</w:t>
      </w:r>
      <w:proofErr w:type="spellEnd"/>
    </w:p>
    <w:p w14:paraId="3A436147" w14:textId="77777777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Készségek</w:t>
      </w:r>
      <w:proofErr w:type="spellEnd"/>
    </w:p>
    <w:p w14:paraId="62D8D5C5" w14:textId="01EA01BF" w:rsidR="00B10F74" w:rsidRDefault="00B10F74" w:rsidP="00675367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Trófeabírálat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alapjai</w:t>
      </w:r>
      <w:proofErr w:type="spellEnd"/>
    </w:p>
    <w:p w14:paraId="4E40C650" w14:textId="412C7D89" w:rsidR="00675367" w:rsidRDefault="00675367" w:rsidP="00675367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sz w:val="24"/>
          <w:szCs w:val="24"/>
        </w:rPr>
        <w:t>MS Word, Excel (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nyilvántartások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367">
        <w:rPr>
          <w:rFonts w:ascii="Times New Roman" w:hAnsi="Times New Roman" w:cs="Times New Roman"/>
          <w:sz w:val="24"/>
          <w:szCs w:val="24"/>
        </w:rPr>
        <w:t>kezelése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>)</w:t>
      </w:r>
    </w:p>
    <w:p w14:paraId="7F514330" w14:textId="77777777" w:rsidR="00675367" w:rsidRDefault="00675367" w:rsidP="00675367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Precíz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megbizható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munkavégzés</w:t>
      </w:r>
      <w:proofErr w:type="spellEnd"/>
    </w:p>
    <w:p w14:paraId="297FE9B1" w14:textId="0CDE952B" w:rsidR="00675367" w:rsidRPr="00675367" w:rsidRDefault="00675367" w:rsidP="00675367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Önállóan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csapatban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történő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munkavégzés</w:t>
      </w:r>
      <w:proofErr w:type="spellEnd"/>
    </w:p>
    <w:p w14:paraId="1C621F85" w14:textId="6DCD22AE" w:rsidR="00675367" w:rsidRDefault="00B10F74" w:rsidP="0067536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Jó </w:t>
      </w:r>
      <w:proofErr w:type="spellStart"/>
      <w:r>
        <w:rPr>
          <w:rFonts w:ascii="Times New Roman" w:hAnsi="Times New Roman" w:cs="Times New Roman"/>
          <w:sz w:val="24"/>
          <w:szCs w:val="24"/>
        </w:rPr>
        <w:t>megfigyelőképesség</w:t>
      </w:r>
      <w:proofErr w:type="spellEnd"/>
    </w:p>
    <w:p w14:paraId="4BEB4603" w14:textId="3FF982CF" w:rsidR="00B10F74" w:rsidRPr="00675367" w:rsidRDefault="00B10F74" w:rsidP="00675367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Trófeamustrákon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szakmai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rendezvényeken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segédkezés</w:t>
      </w:r>
      <w:proofErr w:type="spellEnd"/>
    </w:p>
    <w:p w14:paraId="4C5DC369" w14:textId="77777777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Nyelvtudás</w:t>
      </w:r>
      <w:proofErr w:type="spellEnd"/>
    </w:p>
    <w:p w14:paraId="0CA9A54B" w14:textId="77777777" w:rsidR="00675367" w:rsidRDefault="00FB01D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75367">
        <w:rPr>
          <w:rFonts w:ascii="Times New Roman" w:hAnsi="Times New Roman" w:cs="Times New Roman"/>
          <w:sz w:val="24"/>
          <w:szCs w:val="24"/>
        </w:rPr>
        <w:t>Angol</w:t>
      </w:r>
      <w:proofErr w:type="spellEnd"/>
      <w:r w:rsidRPr="00675367">
        <w:rPr>
          <w:rFonts w:ascii="Times New Roman" w:hAnsi="Times New Roman" w:cs="Times New Roman"/>
          <w:sz w:val="24"/>
          <w:szCs w:val="24"/>
        </w:rPr>
        <w:t xml:space="preserve"> – alap</w:t>
      </w:r>
    </w:p>
    <w:p w14:paraId="5EBDABEA" w14:textId="7037183C" w:rsidR="00041285" w:rsidRPr="00675367" w:rsidRDefault="00FB01DA">
      <w:pPr>
        <w:rPr>
          <w:rFonts w:ascii="Times New Roman" w:hAnsi="Times New Roman" w:cs="Times New Roman"/>
          <w:sz w:val="24"/>
          <w:szCs w:val="24"/>
        </w:rPr>
      </w:pPr>
      <w:r w:rsidRPr="00675367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675367">
        <w:rPr>
          <w:rFonts w:ascii="Times New Roman" w:hAnsi="Times New Roman" w:cs="Times New Roman"/>
          <w:b/>
          <w:sz w:val="24"/>
          <w:szCs w:val="24"/>
        </w:rPr>
        <w:t>Egyéb</w:t>
      </w:r>
      <w:proofErr w:type="spellEnd"/>
    </w:p>
    <w:p w14:paraId="0B0EB115" w14:textId="56D3C276" w:rsidR="005730DB" w:rsidRDefault="005730DB" w:rsidP="005730DB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sz w:val="24"/>
          <w:szCs w:val="24"/>
        </w:rPr>
        <w:t>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jogosítvány</w:t>
      </w:r>
      <w:proofErr w:type="spellEnd"/>
    </w:p>
    <w:p w14:paraId="3F2E9CF1" w14:textId="2CF15646" w:rsidR="005730DB" w:rsidRDefault="005730DB" w:rsidP="005730DB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Aktív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érdeklődés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vadgazdálkodás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vadászat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iránt</w:t>
      </w:r>
      <w:proofErr w:type="spellEnd"/>
    </w:p>
    <w:p w14:paraId="61BBCE11" w14:textId="4DFBABD1" w:rsidR="00F25DA6" w:rsidRPr="00F25DA6" w:rsidRDefault="00F25DA6" w:rsidP="00F25DA6">
      <w:pPr>
        <w:rPr>
          <w:rFonts w:ascii="Times New Roman" w:hAnsi="Times New Roman" w:cs="Times New Roman"/>
          <w:sz w:val="24"/>
          <w:szCs w:val="24"/>
        </w:rPr>
      </w:pPr>
    </w:p>
    <w:sectPr w:rsidR="00F25DA6" w:rsidRPr="00F25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A5280"/>
    <w:multiLevelType w:val="hybridMultilevel"/>
    <w:tmpl w:val="1DA6D586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B1E9B"/>
    <w:multiLevelType w:val="hybridMultilevel"/>
    <w:tmpl w:val="78BC2F6E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14A4C"/>
    <w:multiLevelType w:val="hybridMultilevel"/>
    <w:tmpl w:val="30AC901A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2175B"/>
    <w:multiLevelType w:val="hybridMultilevel"/>
    <w:tmpl w:val="0FFC968C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67969"/>
    <w:multiLevelType w:val="hybridMultilevel"/>
    <w:tmpl w:val="20047D26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471C2"/>
    <w:multiLevelType w:val="hybridMultilevel"/>
    <w:tmpl w:val="E2AA21C4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34CD6"/>
    <w:multiLevelType w:val="hybridMultilevel"/>
    <w:tmpl w:val="F488AA60"/>
    <w:lvl w:ilvl="0" w:tplc="BF00F3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746153"/>
    <w:multiLevelType w:val="hybridMultilevel"/>
    <w:tmpl w:val="89BC7F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80473">
    <w:abstractNumId w:val="8"/>
  </w:num>
  <w:num w:numId="2" w16cid:durableId="1733384688">
    <w:abstractNumId w:val="6"/>
  </w:num>
  <w:num w:numId="3" w16cid:durableId="501894121">
    <w:abstractNumId w:val="5"/>
  </w:num>
  <w:num w:numId="4" w16cid:durableId="275450587">
    <w:abstractNumId w:val="4"/>
  </w:num>
  <w:num w:numId="5" w16cid:durableId="81725061">
    <w:abstractNumId w:val="7"/>
  </w:num>
  <w:num w:numId="6" w16cid:durableId="1453329499">
    <w:abstractNumId w:val="3"/>
  </w:num>
  <w:num w:numId="7" w16cid:durableId="1126969018">
    <w:abstractNumId w:val="2"/>
  </w:num>
  <w:num w:numId="8" w16cid:durableId="571160530">
    <w:abstractNumId w:val="1"/>
  </w:num>
  <w:num w:numId="9" w16cid:durableId="329255698">
    <w:abstractNumId w:val="0"/>
  </w:num>
  <w:num w:numId="10" w16cid:durableId="719864278">
    <w:abstractNumId w:val="16"/>
  </w:num>
  <w:num w:numId="11" w16cid:durableId="1252280670">
    <w:abstractNumId w:val="9"/>
  </w:num>
  <w:num w:numId="12" w16cid:durableId="136456780">
    <w:abstractNumId w:val="14"/>
  </w:num>
  <w:num w:numId="13" w16cid:durableId="999039936">
    <w:abstractNumId w:val="12"/>
  </w:num>
  <w:num w:numId="14" w16cid:durableId="1309555336">
    <w:abstractNumId w:val="10"/>
  </w:num>
  <w:num w:numId="15" w16cid:durableId="2012947744">
    <w:abstractNumId w:val="15"/>
  </w:num>
  <w:num w:numId="16" w16cid:durableId="526675880">
    <w:abstractNumId w:val="13"/>
  </w:num>
  <w:num w:numId="17" w16cid:durableId="13853753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1285"/>
    <w:rsid w:val="0006063C"/>
    <w:rsid w:val="00074E4A"/>
    <w:rsid w:val="0015074B"/>
    <w:rsid w:val="0029639D"/>
    <w:rsid w:val="00326F90"/>
    <w:rsid w:val="00407C3A"/>
    <w:rsid w:val="005730DB"/>
    <w:rsid w:val="00675367"/>
    <w:rsid w:val="00802757"/>
    <w:rsid w:val="008D5EE1"/>
    <w:rsid w:val="00AA1D8D"/>
    <w:rsid w:val="00B10F74"/>
    <w:rsid w:val="00B47730"/>
    <w:rsid w:val="00BF2904"/>
    <w:rsid w:val="00CB0664"/>
    <w:rsid w:val="00E3051A"/>
    <w:rsid w:val="00E4511E"/>
    <w:rsid w:val="00F25DA6"/>
    <w:rsid w:val="00F65A58"/>
    <w:rsid w:val="00F749A5"/>
    <w:rsid w:val="00FB01D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73330"/>
  <w14:defaultImageDpi w14:val="300"/>
  <w15:docId w15:val="{403C30E3-2826-421F-AD89-1EC78BEF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Roland Beregszászi</cp:lastModifiedBy>
  <cp:revision>2</cp:revision>
  <dcterms:created xsi:type="dcterms:W3CDTF">2026-01-27T18:06:00Z</dcterms:created>
  <dcterms:modified xsi:type="dcterms:W3CDTF">2026-01-27T18:06:00Z</dcterms:modified>
  <cp:category/>
</cp:coreProperties>
</file>